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🧾 Formulář pro vrácení zboží / reklamaci – Intimoza.cz</w:t>
      </w:r>
    </w:p>
    <w:p>
      <w:r>
        <w:rPr>
          <w:sz w:val="24"/>
        </w:rPr>
        <w:t>Jméno a příjmení:</w:t>
      </w:r>
      <w:r>
        <w:br/>
        <w:br/>
      </w:r>
    </w:p>
    <w:p>
      <w:r>
        <w:rPr>
          <w:sz w:val="24"/>
        </w:rPr>
        <w:t>E-mail:</w:t>
      </w:r>
      <w:r>
        <w:br/>
        <w:br/>
      </w:r>
    </w:p>
    <w:p>
      <w:r>
        <w:rPr>
          <w:sz w:val="24"/>
        </w:rPr>
        <w:t>Telefon:</w:t>
      </w:r>
      <w:r>
        <w:br/>
        <w:br/>
      </w:r>
    </w:p>
    <w:p>
      <w:r>
        <w:rPr>
          <w:sz w:val="24"/>
        </w:rPr>
        <w:t>Číslo objednávky:</w:t>
      </w:r>
      <w:r>
        <w:br/>
        <w:br/>
      </w:r>
    </w:p>
    <w:p>
      <w:r>
        <w:rPr>
          <w:sz w:val="24"/>
        </w:rPr>
        <w:t>Datum nákupu:</w:t>
      </w:r>
      <w:r>
        <w:br/>
        <w:br/>
      </w:r>
    </w:p>
    <w:p>
      <w:r>
        <w:rPr>
          <w:sz w:val="24"/>
        </w:rPr>
        <w:t>Název a kód zboží:</w:t>
      </w:r>
      <w:r>
        <w:br/>
        <w:br/>
      </w:r>
    </w:p>
    <w:p>
      <w:r>
        <w:rPr>
          <w:sz w:val="24"/>
        </w:rPr>
        <w:t>Důvod vrácení / reklamace:</w:t>
      </w:r>
      <w:r>
        <w:br/>
        <w:br/>
      </w:r>
    </w:p>
    <w:p>
      <w:r>
        <w:rPr>
          <w:sz w:val="24"/>
        </w:rPr>
        <w:t>Požadavek (vrácení peněz, výměna, oprava…):</w:t>
      </w:r>
      <w:r>
        <w:br/>
        <w:br/>
      </w:r>
    </w:p>
    <w:p>
      <w:r>
        <w:rPr>
          <w:sz w:val="24"/>
        </w:rPr>
        <w:t>Bankovní účet pro vrácení peněz:</w:t>
      </w:r>
      <w:r>
        <w:br/>
        <w:br/>
      </w:r>
    </w:p>
    <w:p>
      <w:r>
        <w:rPr>
          <w:sz w:val="24"/>
        </w:rPr>
        <w:t>Datum a podpis:</w:t>
      </w:r>
      <w:r>
        <w:br/>
        <w:br/>
      </w:r>
    </w:p>
    <w:p>
      <w:r>
        <w:rPr>
          <w:sz w:val="24"/>
        </w:rPr>
      </w:r>
      <w:r>
        <w:br/>
        <w:br/>
      </w:r>
    </w:p>
    <w:p>
      <w:r>
        <w:rPr>
          <w:sz w:val="24"/>
        </w:rPr>
        <w:t>Vyplněný formulář zašlete prosím na e-mail: info@intimoza.cz</w:t>
      </w:r>
      <w: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